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F344D" w14:textId="77777777" w:rsidR="00684591" w:rsidRDefault="00000000">
      <w:pPr>
        <w:pStyle w:val="Heading1"/>
      </w:pPr>
      <w:r>
        <w:t>🎨 Upute: Kako treba izgledati prezentacija</w:t>
      </w:r>
    </w:p>
    <w:p w14:paraId="05A65634" w14:textId="77777777" w:rsidR="00684591" w:rsidRDefault="00000000">
      <w:pPr>
        <w:pStyle w:val="Heading2"/>
      </w:pPr>
      <w:r>
        <w:t>✅ 1. Broj slajdova:</w:t>
      </w:r>
    </w:p>
    <w:p w14:paraId="5945AF67" w14:textId="77777777" w:rsidR="00684591" w:rsidRDefault="00000000">
      <w:r>
        <w:t>• Prezentacija treba imati 8 do 10 slajdova (svaki slajd predstavlja jednu temu iz biografije)</w:t>
      </w:r>
    </w:p>
    <w:p w14:paraId="6166EA31" w14:textId="77777777" w:rsidR="00684591" w:rsidRDefault="00000000">
      <w:pPr>
        <w:pStyle w:val="Heading2"/>
      </w:pPr>
      <w:r>
        <w:t>🧹 2. Izgled slajdova:</w:t>
      </w:r>
    </w:p>
    <w:p w14:paraId="44334998" w14:textId="77777777" w:rsidR="00684591" w:rsidRDefault="00000000">
      <w:r>
        <w:t>• Svaki slajd treba imati naslov (velik i jasan)</w:t>
      </w:r>
    </w:p>
    <w:p w14:paraId="7E9B265B" w14:textId="77777777" w:rsidR="00684591" w:rsidRDefault="00000000">
      <w:r>
        <w:t>• Tekst treba biti kratak i sažet – ne pišemo cijele rečenice kao u sastavku</w:t>
      </w:r>
    </w:p>
    <w:p w14:paraId="211B5E9B" w14:textId="77777777" w:rsidR="00684591" w:rsidRDefault="00000000">
      <w:r>
        <w:t>• Koristi natuknice (najviše 4–6 redaka po slajdu)</w:t>
      </w:r>
    </w:p>
    <w:p w14:paraId="32092937" w14:textId="77777777" w:rsidR="00684591" w:rsidRDefault="00000000">
      <w:pPr>
        <w:pStyle w:val="Heading2"/>
      </w:pPr>
      <w:r>
        <w:t>🖼️ 3. Slike i vizualni elementi:</w:t>
      </w:r>
    </w:p>
    <w:p w14:paraId="247EF2B5" w14:textId="77777777" w:rsidR="00684591" w:rsidRDefault="00000000">
      <w:r>
        <w:t>• Na svaki slajd stavi barem jednu sliku koja odgovara temi</w:t>
      </w:r>
    </w:p>
    <w:p w14:paraId="3531C76C" w14:textId="77777777" w:rsidR="00684591" w:rsidRDefault="00000000">
      <w:r>
        <w:t>• Slike neka budu jasne i uredno postavljene (ne prekrivaju tekst!)</w:t>
      </w:r>
    </w:p>
    <w:p w14:paraId="51BC4084" w14:textId="77777777" w:rsidR="00684591" w:rsidRDefault="00000000">
      <w:r>
        <w:t>• Možeš dodati jednostavne efekte i prijelaze, ali neka ne ometaju čitanje</w:t>
      </w:r>
    </w:p>
    <w:p w14:paraId="3E03F054" w14:textId="77777777" w:rsidR="00684591" w:rsidRDefault="00000000">
      <w:pPr>
        <w:pStyle w:val="Heading2"/>
      </w:pPr>
      <w:r>
        <w:t>🖋️ 4. Dizajn i čitljivost:</w:t>
      </w:r>
    </w:p>
    <w:p w14:paraId="3827A154" w14:textId="77777777" w:rsidR="00684591" w:rsidRDefault="00000000">
      <w:r>
        <w:t>• Odaberi čitak font (npr. Arial, Calibri, Verdana)</w:t>
      </w:r>
    </w:p>
    <w:p w14:paraId="6364F30C" w14:textId="77777777" w:rsidR="00684591" w:rsidRDefault="00000000">
      <w:r>
        <w:t>• Tekst neka bude dovoljno velik (najmanje 20 pt)</w:t>
      </w:r>
    </w:p>
    <w:p w14:paraId="32CD03E7" w14:textId="77777777" w:rsidR="00684591" w:rsidRDefault="00000000">
      <w:r>
        <w:t>• Koristi jednu do dvije boje za pozadinu i tekst (npr. tamni tekst na svijetloj podlozi)</w:t>
      </w:r>
    </w:p>
    <w:p w14:paraId="7E1B8803" w14:textId="77777777" w:rsidR="00684591" w:rsidRDefault="00000000">
      <w:r>
        <w:t>• Izbjegavaj previše boja i ukrasa – jednostavno je bolje</w:t>
      </w:r>
    </w:p>
    <w:p w14:paraId="013DC5CB" w14:textId="77777777" w:rsidR="00684591" w:rsidRDefault="00000000">
      <w:pPr>
        <w:pStyle w:val="Heading2"/>
      </w:pPr>
      <w:r>
        <w:t>📚 5. Sadržaj prezentacije:</w:t>
      </w:r>
    </w:p>
    <w:p w14:paraId="39D9A309" w14:textId="77777777" w:rsidR="00684591" w:rsidRDefault="00000000">
      <w:r>
        <w:t>• Slijedi raspored tema koje smo zadali:</w:t>
      </w:r>
      <w:r>
        <w:br/>
        <w:t xml:space="preserve">  Naslovnica, osnovni podaci, djetinjstvo, karijera, postignuća,</w:t>
      </w:r>
      <w:r>
        <w:br/>
        <w:t xml:space="preserve">  doprinos, zanimljivosti, zašto ste je odabrali, zaključak, izvori</w:t>
      </w:r>
    </w:p>
    <w:p w14:paraId="6D506324" w14:textId="77777777" w:rsidR="00684591" w:rsidRDefault="00000000">
      <w:r>
        <w:t>• Informacije neka budu točne i provjerene</w:t>
      </w:r>
    </w:p>
    <w:p w14:paraId="3FF83D56" w14:textId="77777777" w:rsidR="00684591" w:rsidRDefault="00000000">
      <w:r>
        <w:t>• Tekst mora biti tvojim riječima – nemoj kopirati s interneta</w:t>
      </w:r>
    </w:p>
    <w:p w14:paraId="3155DD3E" w14:textId="77777777" w:rsidR="00684591" w:rsidRDefault="00000000">
      <w:pPr>
        <w:pStyle w:val="Heading2"/>
      </w:pPr>
      <w:r>
        <w:t>🗣️ 6. Predstavljanje pred razredom:</w:t>
      </w:r>
    </w:p>
    <w:p w14:paraId="46155490" w14:textId="77777777" w:rsidR="00684591" w:rsidRDefault="00000000">
      <w:r>
        <w:t>• Kad izlažeš, ne čitaj sve sa slajda – govori vlastitim riječima</w:t>
      </w:r>
    </w:p>
    <w:p w14:paraId="3B59E544" w14:textId="77777777" w:rsidR="00684591" w:rsidRDefault="00000000">
      <w:r>
        <w:t>• Slajd ti služi kao podsjetnik, a ne kao skripta</w:t>
      </w:r>
    </w:p>
    <w:p w14:paraId="02BD2A17" w14:textId="77777777" w:rsidR="00684591" w:rsidRDefault="00000000">
      <w:r>
        <w:t>• Govori glasno, jasno i polako</w:t>
      </w:r>
    </w:p>
    <w:p w14:paraId="2E04534D" w14:textId="77777777" w:rsidR="00684591" w:rsidRDefault="00000000">
      <w:r>
        <w:t>• Pripremi se i vježbaj kod kuće</w:t>
      </w:r>
    </w:p>
    <w:sectPr w:rsidR="00684591" w:rsidSect="0085139E">
      <w:pgSz w:w="12240" w:h="15840"/>
      <w:pgMar w:top="334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92073548">
    <w:abstractNumId w:val="8"/>
  </w:num>
  <w:num w:numId="2" w16cid:durableId="175579549">
    <w:abstractNumId w:val="6"/>
  </w:num>
  <w:num w:numId="3" w16cid:durableId="758600643">
    <w:abstractNumId w:val="5"/>
  </w:num>
  <w:num w:numId="4" w16cid:durableId="678167685">
    <w:abstractNumId w:val="4"/>
  </w:num>
  <w:num w:numId="5" w16cid:durableId="320430662">
    <w:abstractNumId w:val="7"/>
  </w:num>
  <w:num w:numId="6" w16cid:durableId="1378355105">
    <w:abstractNumId w:val="3"/>
  </w:num>
  <w:num w:numId="7" w16cid:durableId="1932816490">
    <w:abstractNumId w:val="2"/>
  </w:num>
  <w:num w:numId="8" w16cid:durableId="872577298">
    <w:abstractNumId w:val="1"/>
  </w:num>
  <w:num w:numId="9" w16cid:durableId="29218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84591"/>
    <w:rsid w:val="006A5D4D"/>
    <w:rsid w:val="0085139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B1E3FEB"/>
  <w14:defaultImageDpi w14:val="300"/>
  <w15:docId w15:val="{B4132F52-E4D1-674B-82A9-AF4BDB3D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ECABC0B152BC49AC6F8EFB48427A44" ma:contentTypeVersion="10" ma:contentTypeDescription="Stvaranje novog dokumenta." ma:contentTypeScope="" ma:versionID="a35c887a028ecccb264dfa954847ce19">
  <xsd:schema xmlns:xsd="http://www.w3.org/2001/XMLSchema" xmlns:xs="http://www.w3.org/2001/XMLSchema" xmlns:p="http://schemas.microsoft.com/office/2006/metadata/properties" xmlns:ns2="c446e400-34be-4945-9e43-6cd9745b6993" targetNamespace="http://schemas.microsoft.com/office/2006/metadata/properties" ma:root="true" ma:fieldsID="44a4a7061fff2b05a64e5fd747afe1af" ns2:_="">
    <xsd:import namespace="c446e400-34be-4945-9e43-6cd9745b69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6e400-34be-4945-9e43-6cd9745b6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46e400-34be-4945-9e43-6cd9745b69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8807F3-FC38-46D3-8E08-6852B5691036}"/>
</file>

<file path=customXml/itemProps3.xml><?xml version="1.0" encoding="utf-8"?>
<ds:datastoreItem xmlns:ds="http://schemas.openxmlformats.org/officeDocument/2006/customXml" ds:itemID="{0423ADCF-225D-4069-87B0-3C197B5F3A74}"/>
</file>

<file path=customXml/itemProps4.xml><?xml version="1.0" encoding="utf-8"?>
<ds:datastoreItem xmlns:ds="http://schemas.openxmlformats.org/officeDocument/2006/customXml" ds:itemID="{E420E81C-BBD0-46D6-AA54-342E68DDD8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Jelena Urošević-Hušak</cp:lastModifiedBy>
  <cp:revision>2</cp:revision>
  <dcterms:created xsi:type="dcterms:W3CDTF">2013-12-23T23:15:00Z</dcterms:created>
  <dcterms:modified xsi:type="dcterms:W3CDTF">2025-06-06T20:58:00Z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0x0101001FECABC0B152BC49AC6F8EFB48427A44</vt:lpwstr>
  </property>
</Properties>
</file>