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15E6" w14:textId="6CD7F879" w:rsidR="000C2946" w:rsidRDefault="00C6736E">
      <w:pPr>
        <w:pStyle w:val="Heading1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6E4A0A" wp14:editId="48CD97D1">
                <wp:simplePos x="0" y="0"/>
                <wp:positionH relativeFrom="column">
                  <wp:posOffset>4690745</wp:posOffset>
                </wp:positionH>
                <wp:positionV relativeFrom="paragraph">
                  <wp:posOffset>189865</wp:posOffset>
                </wp:positionV>
                <wp:extent cx="2082800" cy="876300"/>
                <wp:effectExtent l="88900" t="203200" r="165100" b="254000"/>
                <wp:wrapSquare wrapText="bothSides"/>
                <wp:docPr id="512726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70017">
                          <a:off x="0" y="0"/>
                          <a:ext cx="2082800" cy="876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  <a:softEdge rad="127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14:paraId="5F1BC236" w14:textId="3BFA5F28" w:rsidR="000C2946" w:rsidRPr="00C6736E" w:rsidRDefault="000C2946" w:rsidP="000C2946">
                            <w:pPr>
                              <w:pStyle w:val="Heading1"/>
                              <w:spacing w:before="0"/>
                              <w:jc w:val="center"/>
                              <w:rPr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C6736E">
                              <w:rPr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  <w:t>Antoine de Saint-</w:t>
                            </w:r>
                            <w:proofErr w:type="spellStart"/>
                            <w:r w:rsidRPr="00C6736E">
                              <w:rPr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  <w:t>Exupéry</w:t>
                            </w:r>
                            <w:proofErr w:type="spellEnd"/>
                          </w:p>
                          <w:p w14:paraId="127CC84A" w14:textId="2FEAEDC3" w:rsidR="000C2946" w:rsidRPr="00C6736E" w:rsidRDefault="00C6736E" w:rsidP="000C2946">
                            <w:pPr>
                              <w:pStyle w:val="Heading1"/>
                              <w:spacing w:before="0"/>
                              <w:rPr>
                                <w:i/>
                                <w:iCs/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C6736E">
                              <w:rPr>
                                <w:i/>
                                <w:iCs/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  <w:t xml:space="preserve">     </w:t>
                            </w:r>
                            <w:r w:rsidRPr="00C6736E">
                              <w:rPr>
                                <w:i/>
                                <w:iCs/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0C2946" w:rsidRPr="00C6736E">
                              <w:rPr>
                                <w:i/>
                                <w:iCs/>
                                <w:color w:val="FFFF00"/>
                                <w:sz w:val="24"/>
                                <w:szCs w:val="24"/>
                                <w:lang w:val="hr-HR"/>
                              </w:rPr>
                              <w:t>Mali princ</w:t>
                            </w:r>
                          </w:p>
                          <w:p w14:paraId="4ADC36C0" w14:textId="77777777" w:rsidR="000C2946" w:rsidRDefault="000C2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E4A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9.35pt;margin-top:14.95pt;width:164pt;height:69pt;rotation:622611fd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" fillcolor="#548dd4 [1951]" stroked="f" strokeweight=".5pt">
                <v:shadow on="t" color="black" opacity="19660f" offset=".552mm,.73253mm"/>
                <v:textbox>
                  <w:txbxContent>
                    <w:p w14:paraId="5F1BC236" w14:textId="3BFA5F28" w:rsidR="000C2946" w:rsidRPr="00C6736E" w:rsidRDefault="000C2946" w:rsidP="000C2946">
                      <w:pPr>
                        <w:pStyle w:val="Heading1"/>
                        <w:spacing w:before="0"/>
                        <w:jc w:val="center"/>
                        <w:rPr>
                          <w:color w:val="FFFF00"/>
                          <w:sz w:val="24"/>
                          <w:szCs w:val="24"/>
                          <w:lang w:val="hr-HR"/>
                        </w:rPr>
                      </w:pPr>
                      <w:r w:rsidRPr="00C6736E">
                        <w:rPr>
                          <w:color w:val="FFFF00"/>
                          <w:sz w:val="24"/>
                          <w:szCs w:val="24"/>
                          <w:lang w:val="hr-HR"/>
                        </w:rPr>
                        <w:t>Antoine de Saint-</w:t>
                      </w:r>
                      <w:proofErr w:type="spellStart"/>
                      <w:r w:rsidRPr="00C6736E">
                        <w:rPr>
                          <w:color w:val="FFFF00"/>
                          <w:sz w:val="24"/>
                          <w:szCs w:val="24"/>
                          <w:lang w:val="hr-HR"/>
                        </w:rPr>
                        <w:t>Exupéry</w:t>
                      </w:r>
                      <w:proofErr w:type="spellEnd"/>
                    </w:p>
                    <w:p w14:paraId="127CC84A" w14:textId="2FEAEDC3" w:rsidR="000C2946" w:rsidRPr="00C6736E" w:rsidRDefault="00C6736E" w:rsidP="000C2946">
                      <w:pPr>
                        <w:pStyle w:val="Heading1"/>
                        <w:spacing w:before="0"/>
                        <w:rPr>
                          <w:i/>
                          <w:iCs/>
                          <w:color w:val="FFFF00"/>
                          <w:sz w:val="24"/>
                          <w:szCs w:val="24"/>
                          <w:lang w:val="hr-HR"/>
                        </w:rPr>
                      </w:pPr>
                      <w:r w:rsidRPr="00C6736E">
                        <w:rPr>
                          <w:i/>
                          <w:iCs/>
                          <w:color w:val="FFFF00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FF00"/>
                          <w:sz w:val="24"/>
                          <w:szCs w:val="24"/>
                          <w:lang w:val="hr-HR"/>
                        </w:rPr>
                        <w:t xml:space="preserve">     </w:t>
                      </w:r>
                      <w:r w:rsidRPr="00C6736E">
                        <w:rPr>
                          <w:i/>
                          <w:iCs/>
                          <w:color w:val="FFFF00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0C2946" w:rsidRPr="00C6736E">
                        <w:rPr>
                          <w:i/>
                          <w:iCs/>
                          <w:color w:val="FFFF00"/>
                          <w:sz w:val="24"/>
                          <w:szCs w:val="24"/>
                          <w:lang w:val="hr-HR"/>
                        </w:rPr>
                        <w:t>Mali princ</w:t>
                      </w:r>
                    </w:p>
                    <w:p w14:paraId="4ADC36C0" w14:textId="77777777" w:rsidR="000C2946" w:rsidRDefault="000C294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3273A605" wp14:editId="374249FB">
            <wp:simplePos x="0" y="0"/>
            <wp:positionH relativeFrom="column">
              <wp:posOffset>5785484</wp:posOffset>
            </wp:positionH>
            <wp:positionV relativeFrom="paragraph">
              <wp:posOffset>512445</wp:posOffset>
            </wp:positionV>
            <wp:extent cx="769350" cy="614052"/>
            <wp:effectExtent l="0" t="63500" r="43815" b="33655"/>
            <wp:wrapNone/>
            <wp:docPr id="783922938" name="Picture 2" descr="The Little Prince, official website of Antoine de Sai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ittle Prince, official website of Antoine de Sain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2423" flipH="1">
                      <a:off x="0" y="0"/>
                      <a:ext cx="769350" cy="61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A6C">
        <w:rPr>
          <w:lang w:val="hr-HR"/>
        </w:rPr>
        <w:t xml:space="preserve">INFLUENCER S ASTEROIDA B612 </w:t>
      </w:r>
    </w:p>
    <w:p w14:paraId="695789BD" w14:textId="789D9CAD" w:rsidR="00A43DC4" w:rsidRPr="00020580" w:rsidRDefault="00C13A6C">
      <w:pPr>
        <w:pStyle w:val="Heading1"/>
        <w:rPr>
          <w:lang w:val="hr-HR"/>
        </w:rPr>
      </w:pPr>
      <w:r>
        <w:rPr>
          <w:lang w:val="hr-HR"/>
        </w:rPr>
        <w:t xml:space="preserve">- </w:t>
      </w:r>
      <w:r w:rsidRPr="00020580">
        <w:rPr>
          <w:lang w:val="hr-HR"/>
        </w:rPr>
        <w:t>INSTAFEED MALOG PRINCA</w:t>
      </w:r>
    </w:p>
    <w:p w14:paraId="5E4C19BC" w14:textId="340C2C85" w:rsidR="00A43DC4" w:rsidRPr="00020580" w:rsidRDefault="000C2946">
      <w:pPr>
        <w:rPr>
          <w:lang w:val="hr-HR"/>
        </w:rPr>
      </w:pPr>
      <w:proofErr w:type="spellStart"/>
      <w:r>
        <w:rPr>
          <w:lang w:val="hr-HR"/>
        </w:rPr>
        <w:t>Lektirni</w:t>
      </w:r>
      <w:proofErr w:type="spellEnd"/>
      <w:r>
        <w:rPr>
          <w:lang w:val="hr-HR"/>
        </w:rPr>
        <w:t xml:space="preserve"> zadatak jest izraditi</w:t>
      </w:r>
      <w:r w:rsidRPr="00020580">
        <w:rPr>
          <w:lang w:val="hr-HR"/>
        </w:rPr>
        <w:t xml:space="preserve"> </w:t>
      </w:r>
      <w:proofErr w:type="spellStart"/>
      <w:r w:rsidRPr="00020580">
        <w:rPr>
          <w:lang w:val="hr-HR"/>
        </w:rPr>
        <w:t>Instafeed</w:t>
      </w:r>
      <w:proofErr w:type="spellEnd"/>
      <w:r w:rsidRPr="00020580">
        <w:rPr>
          <w:lang w:val="hr-HR"/>
        </w:rPr>
        <w:t xml:space="preserve"> Malog princa – zamišljamo da Mali princ ima Instagram i objavljuje sadržaj sa svojih putovanja po planetima. </w:t>
      </w:r>
      <w:r>
        <w:fldChar w:fldCharType="begin"/>
      </w:r>
      <w:r>
        <w:instrText xml:space="preserve"> INCLUDEPICTURE "/Users/jelena/Library/Group Containers/UBF8T346G9.ms/WebArchiveCopyPasteTempFiles/com.microsoft.Word/Home-PP-sur-la-Lune.png" \* MERGEFORMATINET </w:instrText>
      </w:r>
      <w:r>
        <w:fldChar w:fldCharType="separate"/>
      </w:r>
      <w:r>
        <w:fldChar w:fldCharType="end"/>
      </w:r>
      <w:r w:rsidRPr="00020580">
        <w:rPr>
          <w:lang w:val="hr-HR"/>
        </w:rPr>
        <w:t>Cilj je prikazati najvažnije poruke i odnose iz knjige, ali u modernom obliku.</w:t>
      </w:r>
    </w:p>
    <w:p w14:paraId="70F4C9A8" w14:textId="0A722777" w:rsidR="00A43DC4" w:rsidRPr="00020580" w:rsidRDefault="00C13A6C">
      <w:pPr>
        <w:rPr>
          <w:lang w:val="hr-HR"/>
        </w:rPr>
      </w:pPr>
      <w:r>
        <w:rPr>
          <w:lang w:val="hr-HR"/>
        </w:rPr>
        <w:t>Z</w:t>
      </w:r>
      <w:r w:rsidRPr="00020580">
        <w:rPr>
          <w:lang w:val="hr-HR"/>
        </w:rPr>
        <w:t>adatak sastoji se od tri dijela:</w:t>
      </w:r>
    </w:p>
    <w:p w14:paraId="01E2BD6D" w14:textId="77777777" w:rsidR="00A43DC4" w:rsidRPr="00020580" w:rsidRDefault="00000000">
      <w:pPr>
        <w:rPr>
          <w:lang w:val="hr-HR"/>
        </w:rPr>
      </w:pPr>
      <w:r w:rsidRPr="00020580">
        <w:rPr>
          <w:lang w:val="hr-HR"/>
        </w:rPr>
        <w:t>1. PROFIL MALOG PRINCA</w:t>
      </w:r>
    </w:p>
    <w:p w14:paraId="7289C135" w14:textId="77777777" w:rsidR="00A43DC4" w:rsidRPr="00020580" w:rsidRDefault="00000000">
      <w:pPr>
        <w:rPr>
          <w:lang w:val="hr-HR"/>
        </w:rPr>
      </w:pPr>
      <w:r w:rsidRPr="00020580">
        <w:rPr>
          <w:lang w:val="hr-HR"/>
        </w:rPr>
        <w:t>- Korisničko ime (npr. @mali.princ_b612)</w:t>
      </w:r>
    </w:p>
    <w:p w14:paraId="29C5FA74" w14:textId="2EA74079" w:rsidR="00A43DC4" w:rsidRPr="00020580" w:rsidRDefault="00000000">
      <w:pPr>
        <w:rPr>
          <w:lang w:val="hr-HR"/>
        </w:rPr>
      </w:pPr>
      <w:r w:rsidRPr="00020580">
        <w:rPr>
          <w:lang w:val="hr-HR"/>
        </w:rPr>
        <w:t xml:space="preserve">- Profilna fotografija (crtež, ilustracija, </w:t>
      </w:r>
      <w:proofErr w:type="spellStart"/>
      <w:r w:rsidRPr="00020580">
        <w:rPr>
          <w:lang w:val="hr-HR"/>
        </w:rPr>
        <w:t>Canva</w:t>
      </w:r>
      <w:proofErr w:type="spellEnd"/>
      <w:r w:rsidR="00020580">
        <w:rPr>
          <w:lang w:val="hr-HR"/>
        </w:rPr>
        <w:t>, UI - kako želiš</w:t>
      </w:r>
      <w:r w:rsidRPr="00020580">
        <w:rPr>
          <w:lang w:val="hr-HR"/>
        </w:rPr>
        <w:t>)</w:t>
      </w:r>
    </w:p>
    <w:p w14:paraId="2B2609A3" w14:textId="69C220F4" w:rsidR="00A43DC4" w:rsidRPr="00020580" w:rsidRDefault="00000000">
      <w:pPr>
        <w:rPr>
          <w:lang w:val="hr-HR"/>
        </w:rPr>
      </w:pPr>
      <w:r w:rsidRPr="00020580">
        <w:rPr>
          <w:lang w:val="hr-HR"/>
        </w:rPr>
        <w:t xml:space="preserve">- </w:t>
      </w:r>
      <w:r w:rsidR="00B22E05">
        <w:rPr>
          <w:lang w:val="hr-HR"/>
        </w:rPr>
        <w:t>Kratko predstavljanje</w:t>
      </w:r>
      <w:r w:rsidRPr="00020580">
        <w:rPr>
          <w:lang w:val="hr-HR"/>
        </w:rPr>
        <w:t xml:space="preserve"> (2–3 rečenice koje </w:t>
      </w:r>
      <w:r w:rsidR="00B22E05">
        <w:rPr>
          <w:lang w:val="hr-HR"/>
        </w:rPr>
        <w:t>n</w:t>
      </w:r>
      <w:r w:rsidR="000C2946">
        <w:rPr>
          <w:lang w:val="hr-HR"/>
        </w:rPr>
        <w:t>o</w:t>
      </w:r>
      <w:r w:rsidR="00B22E05">
        <w:rPr>
          <w:lang w:val="hr-HR"/>
        </w:rPr>
        <w:t xml:space="preserve">se simboliku, </w:t>
      </w:r>
      <w:r w:rsidRPr="00020580">
        <w:rPr>
          <w:lang w:val="hr-HR"/>
        </w:rPr>
        <w:t>pokazuju karakter i poruku</w:t>
      </w:r>
      <w:r w:rsidR="00B22E05">
        <w:rPr>
          <w:lang w:val="hr-HR"/>
        </w:rPr>
        <w:t>, npr. "Dom je ondje gdje je tvoja ruža."</w:t>
      </w:r>
      <w:r w:rsidR="000C2946">
        <w:rPr>
          <w:lang w:val="hr-HR"/>
        </w:rPr>
        <w:t>...</w:t>
      </w:r>
      <w:r w:rsidRPr="00020580">
        <w:rPr>
          <w:lang w:val="hr-HR"/>
        </w:rPr>
        <w:t>)</w:t>
      </w:r>
    </w:p>
    <w:p w14:paraId="6D4C6F5B" w14:textId="77777777" w:rsidR="00A43DC4" w:rsidRPr="00020580" w:rsidRDefault="00A43DC4">
      <w:pPr>
        <w:rPr>
          <w:lang w:val="hr-HR"/>
        </w:rPr>
      </w:pPr>
    </w:p>
    <w:p w14:paraId="2858D84B" w14:textId="77777777" w:rsidR="00A43DC4" w:rsidRPr="00020580" w:rsidRDefault="00000000">
      <w:pPr>
        <w:rPr>
          <w:lang w:val="hr-HR"/>
        </w:rPr>
      </w:pPr>
      <w:r w:rsidRPr="00020580">
        <w:rPr>
          <w:lang w:val="hr-HR"/>
        </w:rPr>
        <w:t>2. TRI OBJAVE (FEED)</w:t>
      </w:r>
    </w:p>
    <w:p w14:paraId="736E6DD0" w14:textId="77777777" w:rsidR="00A43DC4" w:rsidRPr="00020580" w:rsidRDefault="00000000">
      <w:pPr>
        <w:rPr>
          <w:lang w:val="hr-HR"/>
        </w:rPr>
      </w:pPr>
      <w:r w:rsidRPr="00020580">
        <w:rPr>
          <w:lang w:val="hr-HR"/>
        </w:rPr>
        <w:t xml:space="preserve">Izaberi </w:t>
      </w:r>
      <w:r w:rsidRPr="000C2946">
        <w:rPr>
          <w:b/>
          <w:bCs/>
          <w:lang w:val="hr-HR"/>
        </w:rPr>
        <w:t>tri</w:t>
      </w:r>
      <w:r w:rsidRPr="00020580">
        <w:rPr>
          <w:lang w:val="hr-HR"/>
        </w:rPr>
        <w:t xml:space="preserve"> važne epizode iz knjige i za svaku napravi:</w:t>
      </w:r>
    </w:p>
    <w:p w14:paraId="6E77CA15" w14:textId="385800B7" w:rsidR="00A43DC4" w:rsidRPr="00020580" w:rsidRDefault="00000000">
      <w:pPr>
        <w:rPr>
          <w:lang w:val="hr-HR"/>
        </w:rPr>
      </w:pPr>
      <w:r w:rsidRPr="00020580">
        <w:rPr>
          <w:lang w:val="hr-HR"/>
        </w:rPr>
        <w:t>- sliku (crtež, kolaž</w:t>
      </w:r>
      <w:r w:rsidR="00B22E05">
        <w:rPr>
          <w:lang w:val="hr-HR"/>
        </w:rPr>
        <w:t xml:space="preserve">, </w:t>
      </w:r>
      <w:proofErr w:type="spellStart"/>
      <w:r w:rsidR="00B22E05">
        <w:rPr>
          <w:lang w:val="hr-HR"/>
        </w:rPr>
        <w:t>Canva</w:t>
      </w:r>
      <w:proofErr w:type="spellEnd"/>
      <w:r w:rsidR="00B22E05">
        <w:rPr>
          <w:lang w:val="hr-HR"/>
        </w:rPr>
        <w:t>, fotografija</w:t>
      </w:r>
      <w:r w:rsidRPr="00020580">
        <w:rPr>
          <w:lang w:val="hr-HR"/>
        </w:rPr>
        <w:t>…)</w:t>
      </w:r>
    </w:p>
    <w:p w14:paraId="04907BB2" w14:textId="7F09448E" w:rsidR="00A43DC4" w:rsidRPr="00020580" w:rsidRDefault="00000000">
      <w:pPr>
        <w:rPr>
          <w:lang w:val="hr-HR"/>
        </w:rPr>
      </w:pPr>
      <w:r w:rsidRPr="00020580">
        <w:rPr>
          <w:lang w:val="hr-HR"/>
        </w:rPr>
        <w:t xml:space="preserve">- opis (3–5 rečenica, </w:t>
      </w:r>
      <w:r w:rsidR="00B22E05">
        <w:rPr>
          <w:lang w:val="hr-HR"/>
        </w:rPr>
        <w:t>obavezno neka opis otkriva poruku te epizode, ne samo događaj</w:t>
      </w:r>
      <w:r w:rsidR="00C13A6C">
        <w:rPr>
          <w:lang w:val="hr-HR"/>
        </w:rPr>
        <w:t>, ne prepisuj iz knjige - neka bude tvoje razumijevanje i interpretacija</w:t>
      </w:r>
      <w:r w:rsidRPr="00020580">
        <w:rPr>
          <w:lang w:val="hr-HR"/>
        </w:rPr>
        <w:t>)</w:t>
      </w:r>
    </w:p>
    <w:p w14:paraId="35E61D14" w14:textId="577721EE" w:rsidR="00A43DC4" w:rsidRPr="00020580" w:rsidRDefault="00000000">
      <w:pPr>
        <w:rPr>
          <w:lang w:val="hr-HR"/>
        </w:rPr>
      </w:pPr>
      <w:r w:rsidRPr="00020580">
        <w:rPr>
          <w:lang w:val="hr-HR"/>
        </w:rPr>
        <w:t xml:space="preserve">- </w:t>
      </w:r>
      <w:r w:rsidR="00020580">
        <w:rPr>
          <w:lang w:val="hr-HR"/>
        </w:rPr>
        <w:t xml:space="preserve">tematske oznake / </w:t>
      </w:r>
      <w:r w:rsidRPr="00020580">
        <w:rPr>
          <w:lang w:val="hr-HR"/>
        </w:rPr>
        <w:t>hashtagov</w:t>
      </w:r>
      <w:r w:rsidR="00020580">
        <w:rPr>
          <w:lang w:val="hr-HR"/>
        </w:rPr>
        <w:t>i</w:t>
      </w:r>
      <w:r w:rsidRPr="00020580">
        <w:rPr>
          <w:lang w:val="hr-HR"/>
        </w:rPr>
        <w:t xml:space="preserve"> (3–5)</w:t>
      </w:r>
      <w:r w:rsidR="00020580">
        <w:rPr>
          <w:lang w:val="hr-HR"/>
        </w:rPr>
        <w:t xml:space="preserve"> </w:t>
      </w:r>
      <w:r w:rsidR="00020580" w:rsidRPr="00020580">
        <w:rPr>
          <w:lang w:val="hr-HR"/>
        </w:rPr>
        <w:t>koji pogađaju simboliku (</w:t>
      </w:r>
      <w:r w:rsidR="00B22E05">
        <w:rPr>
          <w:lang w:val="hr-HR"/>
        </w:rPr>
        <w:t xml:space="preserve">npr. </w:t>
      </w:r>
      <w:r w:rsidR="00020580" w:rsidRPr="00020580">
        <w:rPr>
          <w:lang w:val="hr-HR"/>
        </w:rPr>
        <w:t>#</w:t>
      </w:r>
      <w:r w:rsidR="00B22E05">
        <w:rPr>
          <w:lang w:val="hr-HR"/>
        </w:rPr>
        <w:t xml:space="preserve">pripitomime </w:t>
      </w:r>
      <w:r w:rsidR="00020580" w:rsidRPr="00020580">
        <w:rPr>
          <w:lang w:val="hr-HR"/>
        </w:rPr>
        <w:t>#odgovornost #putovanje #lisica)</w:t>
      </w:r>
    </w:p>
    <w:p w14:paraId="57F651B2" w14:textId="05465273" w:rsidR="00A43DC4" w:rsidRPr="00020580" w:rsidRDefault="00000000">
      <w:pPr>
        <w:rPr>
          <w:lang w:val="hr-HR"/>
        </w:rPr>
      </w:pPr>
      <w:r w:rsidRPr="00020580">
        <w:rPr>
          <w:lang w:val="hr-HR"/>
        </w:rPr>
        <w:t xml:space="preserve">- dva komentara iz perspektive </w:t>
      </w:r>
      <w:r w:rsidR="00020580">
        <w:rPr>
          <w:lang w:val="hr-HR"/>
        </w:rPr>
        <w:t xml:space="preserve">drugih </w:t>
      </w:r>
      <w:r w:rsidRPr="00020580">
        <w:rPr>
          <w:lang w:val="hr-HR"/>
        </w:rPr>
        <w:t>likova</w:t>
      </w:r>
      <w:r w:rsidR="00020580">
        <w:rPr>
          <w:lang w:val="hr-HR"/>
        </w:rPr>
        <w:t xml:space="preserve"> (npr. Lisica, Pilot, Ruža, Kralj</w:t>
      </w:r>
      <w:r w:rsidR="00B22E05">
        <w:rPr>
          <w:lang w:val="hr-HR"/>
        </w:rPr>
        <w:t>...)</w:t>
      </w:r>
    </w:p>
    <w:p w14:paraId="0EE1CC59" w14:textId="77777777" w:rsidR="00B22E05" w:rsidRDefault="00B22E05" w:rsidP="00B22E05">
      <w:pPr>
        <w:rPr>
          <w:lang w:val="hr-HR"/>
        </w:rPr>
      </w:pPr>
    </w:p>
    <w:p w14:paraId="3819017B" w14:textId="51C75486" w:rsidR="00B22E05" w:rsidRPr="00B22E05" w:rsidRDefault="00B22E05" w:rsidP="00B22E05">
      <w:pPr>
        <w:rPr>
          <w:lang w:val="hr-HR"/>
        </w:rPr>
      </w:pPr>
      <w:r>
        <w:rPr>
          <w:lang w:val="hr-HR"/>
        </w:rPr>
        <w:t xml:space="preserve">3. </w:t>
      </w:r>
      <w:r w:rsidR="00C6736E">
        <w:rPr>
          <w:lang w:val="hr-HR"/>
        </w:rPr>
        <w:t>'PRIČE'/STORIES</w:t>
      </w:r>
      <w:r w:rsidRPr="00B22E05">
        <w:rPr>
          <w:lang w:val="hr-HR"/>
        </w:rPr>
        <w:t xml:space="preserve"> (neobavezno, ali zabavno)</w:t>
      </w:r>
    </w:p>
    <w:p w14:paraId="1FA8F3CE" w14:textId="328EE7CE" w:rsidR="00A43DC4" w:rsidRPr="00020580" w:rsidRDefault="00B22E05" w:rsidP="00B22E05">
      <w:pPr>
        <w:rPr>
          <w:lang w:val="hr-HR"/>
        </w:rPr>
      </w:pPr>
      <w:r w:rsidRPr="00B22E05">
        <w:rPr>
          <w:lang w:val="hr-HR"/>
        </w:rPr>
        <w:t xml:space="preserve">Dva kratka </w:t>
      </w:r>
      <w:proofErr w:type="spellStart"/>
      <w:r w:rsidRPr="00C6736E">
        <w:rPr>
          <w:i/>
          <w:iCs/>
          <w:lang w:val="hr-HR"/>
        </w:rPr>
        <w:t>storyja</w:t>
      </w:r>
      <w:proofErr w:type="spellEnd"/>
      <w:r w:rsidRPr="00B22E05">
        <w:rPr>
          <w:lang w:val="hr-HR"/>
        </w:rPr>
        <w:t xml:space="preserve"> s naljepnicama</w:t>
      </w:r>
      <w:r w:rsidR="00C13A6C">
        <w:rPr>
          <w:lang w:val="hr-HR"/>
        </w:rPr>
        <w:t>(</w:t>
      </w:r>
      <w:proofErr w:type="spellStart"/>
      <w:r w:rsidR="00C13A6C" w:rsidRPr="00C45C60">
        <w:rPr>
          <w:i/>
          <w:iCs/>
          <w:lang w:val="hr-HR"/>
        </w:rPr>
        <w:t>stickers</w:t>
      </w:r>
      <w:proofErr w:type="spellEnd"/>
      <w:r w:rsidR="00C13A6C">
        <w:rPr>
          <w:lang w:val="hr-HR"/>
        </w:rPr>
        <w:t>)</w:t>
      </w:r>
      <w:r w:rsidRPr="00B22E05">
        <w:rPr>
          <w:lang w:val="hr-HR"/>
        </w:rPr>
        <w:t xml:space="preserve"> ili tekstovima — npr. “Na planetu </w:t>
      </w:r>
      <w:r>
        <w:rPr>
          <w:lang w:val="hr-HR"/>
        </w:rPr>
        <w:t>p</w:t>
      </w:r>
      <w:r w:rsidRPr="00B22E05">
        <w:rPr>
          <w:lang w:val="hr-HR"/>
        </w:rPr>
        <w:t>ijan</w:t>
      </w:r>
      <w:r>
        <w:rPr>
          <w:lang w:val="hr-HR"/>
        </w:rPr>
        <w:t>ca</w:t>
      </w:r>
      <w:r w:rsidRPr="00B22E05">
        <w:rPr>
          <w:lang w:val="hr-HR"/>
        </w:rPr>
        <w:t>”, “Lekcija s Lisicom”</w:t>
      </w:r>
      <w:r>
        <w:rPr>
          <w:lang w:val="hr-HR"/>
        </w:rPr>
        <w:t>..</w:t>
      </w:r>
      <w:r w:rsidRPr="00B22E05">
        <w:rPr>
          <w:lang w:val="hr-HR"/>
        </w:rPr>
        <w:t>.</w:t>
      </w:r>
    </w:p>
    <w:p w14:paraId="299199D5" w14:textId="77777777" w:rsidR="00C45C60" w:rsidRDefault="00C45C60">
      <w:pPr>
        <w:rPr>
          <w:lang w:val="hr-HR"/>
        </w:rPr>
      </w:pPr>
    </w:p>
    <w:p w14:paraId="2F9DED05" w14:textId="1F7012E5" w:rsidR="00A43DC4" w:rsidRPr="00020580" w:rsidRDefault="00C45C60">
      <w:pPr>
        <w:rPr>
          <w:lang w:val="hr-HR"/>
        </w:rPr>
      </w:pPr>
      <w:r>
        <w:rPr>
          <w:lang w:val="hr-HR"/>
        </w:rPr>
        <w:t>4</w:t>
      </w:r>
      <w:r w:rsidRPr="00020580">
        <w:rPr>
          <w:lang w:val="hr-HR"/>
        </w:rPr>
        <w:t>. KRATKO OBJAŠNJENJE</w:t>
      </w:r>
    </w:p>
    <w:p w14:paraId="589AA1B8" w14:textId="1C408308" w:rsidR="00A43DC4" w:rsidRDefault="00000000">
      <w:pPr>
        <w:rPr>
          <w:lang w:val="hr-HR"/>
        </w:rPr>
      </w:pPr>
      <w:r w:rsidRPr="00020580">
        <w:rPr>
          <w:lang w:val="hr-HR"/>
        </w:rPr>
        <w:t xml:space="preserve">U 3–4 rečenice objasni zašto si izabrao te </w:t>
      </w:r>
      <w:r w:rsidR="000C2946">
        <w:rPr>
          <w:lang w:val="hr-HR"/>
        </w:rPr>
        <w:t>epizode</w:t>
      </w:r>
      <w:r w:rsidRPr="00020580">
        <w:rPr>
          <w:lang w:val="hr-HR"/>
        </w:rPr>
        <w:t xml:space="preserve"> i što govore o Malom princu</w:t>
      </w:r>
      <w:r w:rsidR="00C13A6C">
        <w:rPr>
          <w:lang w:val="hr-HR"/>
        </w:rPr>
        <w:t>, koju poruku nosi njegovo putovanje.</w:t>
      </w:r>
    </w:p>
    <w:p w14:paraId="58A9A498" w14:textId="2DA1A232" w:rsidR="00C6736E" w:rsidRDefault="00C6736E">
      <w:pPr>
        <w:rPr>
          <w:lang w:val="hr-HR"/>
        </w:rPr>
      </w:pPr>
    </w:p>
    <w:p w14:paraId="7C7EE7FB" w14:textId="5F9E584A" w:rsidR="0099777B" w:rsidRPr="00020580" w:rsidRDefault="0099777B">
      <w:pPr>
        <w:rPr>
          <w:lang w:val="hr-HR"/>
        </w:rPr>
      </w:pPr>
      <w:r>
        <w:rPr>
          <w:lang w:val="hr-HR"/>
        </w:rPr>
        <w:t>NAPOMENA: Profil može biti na Instagramu, Facebooku ili nekoj drugoj društvenoj mreži. Možeš ga izraditi digitalno (</w:t>
      </w:r>
      <w:proofErr w:type="spellStart"/>
      <w:r>
        <w:rPr>
          <w:lang w:val="hr-HR"/>
        </w:rPr>
        <w:t>Canva</w:t>
      </w:r>
      <w:proofErr w:type="spellEnd"/>
      <w:r>
        <w:rPr>
          <w:lang w:val="hr-HR"/>
        </w:rPr>
        <w:t xml:space="preserve"> ili neki drugi alat) ili na papiru.</w:t>
      </w:r>
      <w:r w:rsidR="00C45C60">
        <w:rPr>
          <w:lang w:val="hr-HR"/>
        </w:rPr>
        <w:t xml:space="preserve"> Uradak treba biti uredan i pregledan.</w:t>
      </w:r>
    </w:p>
    <w:p w14:paraId="3F3B05EE" w14:textId="77777777" w:rsidR="00A43DC4" w:rsidRPr="00020580" w:rsidRDefault="00A43DC4">
      <w:pPr>
        <w:rPr>
          <w:lang w:val="hr-HR"/>
        </w:rPr>
      </w:pPr>
    </w:p>
    <w:sectPr w:rsidR="00A43DC4" w:rsidRPr="00020580" w:rsidSect="000C2946">
      <w:pgSz w:w="12240" w:h="15840"/>
      <w:pgMar w:top="482" w:right="720" w:bottom="720" w:left="720" w:header="11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7801" w14:textId="77777777" w:rsidR="00633F1E" w:rsidRDefault="00633F1E" w:rsidP="000C2946">
      <w:pPr>
        <w:spacing w:after="0" w:line="240" w:lineRule="auto"/>
      </w:pPr>
      <w:r>
        <w:separator/>
      </w:r>
    </w:p>
  </w:endnote>
  <w:endnote w:type="continuationSeparator" w:id="0">
    <w:p w14:paraId="6F248F04" w14:textId="77777777" w:rsidR="00633F1E" w:rsidRDefault="00633F1E" w:rsidP="000C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5B18" w14:textId="77777777" w:rsidR="00633F1E" w:rsidRDefault="00633F1E" w:rsidP="000C2946">
      <w:pPr>
        <w:spacing w:after="0" w:line="240" w:lineRule="auto"/>
      </w:pPr>
      <w:r>
        <w:separator/>
      </w:r>
    </w:p>
  </w:footnote>
  <w:footnote w:type="continuationSeparator" w:id="0">
    <w:p w14:paraId="4893706D" w14:textId="77777777" w:rsidR="00633F1E" w:rsidRDefault="00633F1E" w:rsidP="000C2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01504">
    <w:abstractNumId w:val="8"/>
  </w:num>
  <w:num w:numId="2" w16cid:durableId="2067679107">
    <w:abstractNumId w:val="6"/>
  </w:num>
  <w:num w:numId="3" w16cid:durableId="767047585">
    <w:abstractNumId w:val="5"/>
  </w:num>
  <w:num w:numId="4" w16cid:durableId="2045250063">
    <w:abstractNumId w:val="4"/>
  </w:num>
  <w:num w:numId="5" w16cid:durableId="1587422356">
    <w:abstractNumId w:val="7"/>
  </w:num>
  <w:num w:numId="6" w16cid:durableId="1821772123">
    <w:abstractNumId w:val="3"/>
  </w:num>
  <w:num w:numId="7" w16cid:durableId="321664648">
    <w:abstractNumId w:val="2"/>
  </w:num>
  <w:num w:numId="8" w16cid:durableId="1704476747">
    <w:abstractNumId w:val="1"/>
  </w:num>
  <w:num w:numId="9" w16cid:durableId="56973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580"/>
    <w:rsid w:val="00034616"/>
    <w:rsid w:val="0006063C"/>
    <w:rsid w:val="000C2946"/>
    <w:rsid w:val="0015074B"/>
    <w:rsid w:val="0029639D"/>
    <w:rsid w:val="002E1090"/>
    <w:rsid w:val="00326F90"/>
    <w:rsid w:val="00633F1E"/>
    <w:rsid w:val="0099777B"/>
    <w:rsid w:val="00A43DC4"/>
    <w:rsid w:val="00AA1D8D"/>
    <w:rsid w:val="00B22E05"/>
    <w:rsid w:val="00B47730"/>
    <w:rsid w:val="00C1028E"/>
    <w:rsid w:val="00C13A6C"/>
    <w:rsid w:val="00C45C60"/>
    <w:rsid w:val="00C6736E"/>
    <w:rsid w:val="00CB0664"/>
    <w:rsid w:val="00D07F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BAFA9AF"/>
  <w14:defaultImageDpi w14:val="300"/>
  <w15:docId w15:val="{797CB75C-E204-FE49-9272-52F7B8DF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Jelena Urošević-Hušak</cp:lastModifiedBy>
  <cp:revision>2</cp:revision>
  <dcterms:created xsi:type="dcterms:W3CDTF">2025-11-30T18:45:00Z</dcterms:created>
  <dcterms:modified xsi:type="dcterms:W3CDTF">2025-11-30T18:45:00Z</dcterms:modified>
  <cp:category/>
</cp:coreProperties>
</file>